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3877-53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М.М.27.03.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086220001975986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 извещение-получено 05.06.2024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561861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18810086220001975986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Гангало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4922420140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492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